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</w:tblGrid>
      <w:tr w:rsidR="00F209B6" w14:paraId="70C9C31C" w14:textId="77777777" w:rsidTr="00EF704E">
        <w:trPr>
          <w:trHeight w:val="39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D6B" w14:textId="2446BC0D" w:rsidR="00EF704E" w:rsidRDefault="00EF704E" w:rsidP="00EF704E">
            <w:pPr>
              <w:jc w:val="center"/>
            </w:pPr>
            <w:bookmarkStart w:id="0" w:name="_Hlk191325595"/>
          </w:p>
          <w:p w14:paraId="4A01C45E" w14:textId="42FFFEBE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1DC89CD" wp14:editId="349F61F4">
                  <wp:extent cx="838200" cy="77090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57" cy="79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21F20320" w14:textId="77777777" w:rsidR="00F209B6" w:rsidRDefault="00F209B6" w:rsidP="00EF704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ADF" w14:textId="617D9771" w:rsidR="00EF704E" w:rsidRDefault="00EF704E" w:rsidP="00EF704E">
            <w:pPr>
              <w:jc w:val="center"/>
            </w:pPr>
          </w:p>
          <w:p w14:paraId="05C379B4" w14:textId="2A27C708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30B56D8" wp14:editId="750F8D9C">
                  <wp:extent cx="838200" cy="770909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57" cy="79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EAAC8" w14:textId="77777777" w:rsidR="00F209B6" w:rsidRDefault="00F209B6" w:rsidP="00EF704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EC6" w14:textId="76116215" w:rsidR="00EF704E" w:rsidRDefault="00EF704E" w:rsidP="00EF704E">
            <w:pPr>
              <w:jc w:val="center"/>
            </w:pPr>
          </w:p>
          <w:p w14:paraId="5D163E94" w14:textId="13ECA755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DC2A56" wp14:editId="315129DE">
                  <wp:extent cx="838200" cy="770909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57" cy="79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A916D" w14:textId="644599C8" w:rsidR="00F209B6" w:rsidRPr="00EF704E" w:rsidRDefault="00F209B6" w:rsidP="00EF70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704E" w14:paraId="7275FB90" w14:textId="77777777" w:rsidTr="00EF704E">
        <w:trPr>
          <w:trHeight w:val="3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B6FE" w14:textId="11BFF09C" w:rsidR="00EF704E" w:rsidRDefault="00EF704E" w:rsidP="00EF704E">
            <w:pPr>
              <w:jc w:val="center"/>
            </w:pPr>
          </w:p>
          <w:p w14:paraId="3EE9F71B" w14:textId="0B7E44AD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1D5693" wp14:editId="2E8F01F2">
                  <wp:extent cx="838200" cy="770909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57" cy="79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4EF213" w14:textId="77777777" w:rsidR="00F209B6" w:rsidRDefault="00F209B6" w:rsidP="00EF704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4B4" w14:textId="28E737FD" w:rsidR="00EF704E" w:rsidRDefault="00EF704E" w:rsidP="00EF704E">
            <w:pPr>
              <w:jc w:val="center"/>
            </w:pPr>
          </w:p>
          <w:p w14:paraId="680AC70B" w14:textId="495BA19A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536FBA" wp14:editId="2AF22A28">
                  <wp:extent cx="838804" cy="85725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94" cy="88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981C4" w14:textId="7674BE3A" w:rsidR="00F209B6" w:rsidRDefault="00F209B6" w:rsidP="00EF704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1E0" w14:textId="2748167A" w:rsidR="00EF704E" w:rsidRDefault="00EF704E" w:rsidP="00EF704E">
            <w:pPr>
              <w:jc w:val="center"/>
            </w:pPr>
          </w:p>
          <w:p w14:paraId="62B7BBA7" w14:textId="139306E9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A7CE227" wp14:editId="73FCACE9">
                  <wp:extent cx="838804" cy="85725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94" cy="88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42540" w14:textId="77777777" w:rsidR="00F209B6" w:rsidRDefault="00F209B6" w:rsidP="00EF704E">
            <w:pPr>
              <w:jc w:val="center"/>
            </w:pPr>
          </w:p>
        </w:tc>
      </w:tr>
      <w:tr w:rsidR="00F209B6" w14:paraId="211401B8" w14:textId="77777777" w:rsidTr="00EF704E">
        <w:trPr>
          <w:trHeight w:val="3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38C" w14:textId="31779DEE" w:rsidR="00EF704E" w:rsidRDefault="00EF704E" w:rsidP="00EF704E">
            <w:pPr>
              <w:jc w:val="center"/>
            </w:pPr>
          </w:p>
          <w:p w14:paraId="03B37D64" w14:textId="54F2880E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75A5DB2" wp14:editId="60C962FC">
                  <wp:extent cx="838804" cy="85725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94" cy="88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0B20F" w14:textId="77777777" w:rsidR="00F209B6" w:rsidRDefault="00F209B6" w:rsidP="00EF704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BC8" w14:textId="4FA31530" w:rsidR="00EF704E" w:rsidRDefault="00EF704E" w:rsidP="00EF704E">
            <w:pPr>
              <w:jc w:val="center"/>
            </w:pPr>
          </w:p>
          <w:p w14:paraId="50C0349D" w14:textId="3E70A53C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7FBDA0" wp14:editId="799A59E5">
                  <wp:extent cx="838804" cy="85725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94" cy="88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BAEE8" w14:textId="77777777" w:rsidR="00F209B6" w:rsidRDefault="00F209B6" w:rsidP="00EF704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FD3" w14:textId="5D06A1DB" w:rsidR="00EF704E" w:rsidRDefault="00EF704E" w:rsidP="00EF704E">
            <w:pPr>
              <w:jc w:val="center"/>
            </w:pPr>
          </w:p>
          <w:p w14:paraId="6581E993" w14:textId="627C283F" w:rsidR="00EF704E" w:rsidRDefault="00EF704E" w:rsidP="00EF704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020E2FC" wp14:editId="18B0BF2E">
                  <wp:extent cx="838804" cy="85725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94" cy="88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1E2BA" w14:textId="77777777" w:rsidR="00F209B6" w:rsidRDefault="00F209B6" w:rsidP="00EF704E">
            <w:pPr>
              <w:jc w:val="center"/>
            </w:pPr>
          </w:p>
        </w:tc>
      </w:tr>
    </w:tbl>
    <w:p w14:paraId="1792A4F9" w14:textId="03E4C5C8" w:rsidR="00000000" w:rsidRDefault="00EF704E"/>
    <w:p w14:paraId="7A843C28" w14:textId="78EF9414" w:rsidR="00EF704E" w:rsidRDefault="00EF704E">
      <w:proofErr w:type="spellStart"/>
      <w:r>
        <w:t>Größe</w:t>
      </w:r>
      <w:proofErr w:type="spellEnd"/>
      <w:r>
        <w:t xml:space="preserve"> pro Feld: 4,5CM Breit x 7CM Höhe</w:t>
      </w:r>
    </w:p>
    <w:sectPr w:rsidR="00EF70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F704E"/>
    <w:rsid w:val="00F209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56BDB"/>
  <w14:defaultImageDpi w14:val="300"/>
  <w15:docId w15:val="{14DE6F42-9257-4DFF-A78B-20454F3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Lehmhaus</cp:lastModifiedBy>
  <cp:revision>2</cp:revision>
  <cp:lastPrinted>2025-08-10T15:41:00Z</cp:lastPrinted>
  <dcterms:created xsi:type="dcterms:W3CDTF">2025-08-10T15:48:00Z</dcterms:created>
  <dcterms:modified xsi:type="dcterms:W3CDTF">2025-08-10T15:48:00Z</dcterms:modified>
  <cp:category/>
</cp:coreProperties>
</file>